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чем нарушила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3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28.01.2024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Отаев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не присутствовал. О дате, времени и месте рассмотрения дела извещен надлежащим образом, о причинах неявки не сообщил, об отложении рассмотрения дела не просил, иных ходатайств не заявлял.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50001076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  <w:sz w:val="28"/>
          <w:szCs w:val="28"/>
        </w:rPr>
        <w:t>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02700000000253218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</w:t>
      </w:r>
      <w:r>
        <w:rPr>
          <w:rFonts w:ascii="Times New Roman" w:eastAsia="Times New Roman" w:hAnsi="Times New Roman" w:cs="Times New Roman"/>
          <w:sz w:val="28"/>
          <w:szCs w:val="28"/>
        </w:rPr>
        <w:t>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314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28rplc-15">
    <w:name w:val="cat-ExternalSystemDefined grp-28 rplc-15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Timegrp-23rplc-22">
    <w:name w:val="cat-Time grp-23 rplc-22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19rplc-32">
    <w:name w:val="cat-Sum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6910-B0F6-4FF2-A16A-969C1F8881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